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286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Сергеева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Дениса Олеговича,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Сергеев Д.О.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20003</w:t>
      </w:r>
      <w:r>
        <w:rPr>
          <w:rFonts w:ascii="Times New Roman" w:eastAsia="Times New Roman" w:hAnsi="Times New Roman" w:cs="Times New Roman"/>
          <w:sz w:val="27"/>
          <w:szCs w:val="27"/>
        </w:rPr>
        <w:t>619184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Сергеев Д.О.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Сергеева Д.О.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Сергеева Д.О.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25.12.2024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18810086220003619184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Сергеева Д.О.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Сергеева Д.О.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Сергеева Дениса Олеговича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286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0412365400665002862520107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